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B73C" w14:textId="6A4322E6" w:rsidR="00AC0090" w:rsidRPr="007F5951" w:rsidRDefault="00B040A9">
      <w:pPr>
        <w:pStyle w:val="Nagwek1"/>
        <w:rPr>
          <w:rFonts w:ascii="Times New Roman" w:hAnsi="Times New Roman" w:cs="Times New Roman"/>
          <w:color w:val="000000" w:themeColor="text1"/>
        </w:rPr>
      </w:pPr>
      <w:proofErr w:type="spellStart"/>
      <w:r w:rsidRPr="007F5951">
        <w:rPr>
          <w:rFonts w:ascii="Times New Roman" w:hAnsi="Times New Roman" w:cs="Times New Roman"/>
          <w:color w:val="000000" w:themeColor="text1"/>
        </w:rPr>
        <w:t>Mężczyźni</w:t>
      </w:r>
      <w:proofErr w:type="spellEnd"/>
    </w:p>
    <w:tbl>
      <w:tblPr>
        <w:tblStyle w:val="Tabela-Siatka"/>
        <w:tblW w:w="8856" w:type="dxa"/>
        <w:jc w:val="center"/>
        <w:tblLook w:val="04A0" w:firstRow="1" w:lastRow="0" w:firstColumn="1" w:lastColumn="0" w:noHBand="0" w:noVBand="1"/>
      </w:tblPr>
      <w:tblGrid>
        <w:gridCol w:w="1392"/>
        <w:gridCol w:w="1402"/>
        <w:gridCol w:w="1492"/>
        <w:gridCol w:w="917"/>
        <w:gridCol w:w="1256"/>
        <w:gridCol w:w="1176"/>
        <w:gridCol w:w="1221"/>
      </w:tblGrid>
      <w:tr w:rsidR="007F5951" w14:paraId="633281CD" w14:textId="5A2D94B6" w:rsidTr="007F5951">
        <w:trPr>
          <w:trHeight w:val="636"/>
          <w:jc w:val="center"/>
        </w:trPr>
        <w:tc>
          <w:tcPr>
            <w:tcW w:w="1455" w:type="dxa"/>
          </w:tcPr>
          <w:p w14:paraId="5F8D5E2C" w14:textId="77777777" w:rsidR="007F5951" w:rsidRDefault="007F5951">
            <w:pPr>
              <w:jc w:val="center"/>
            </w:pPr>
            <w:proofErr w:type="spellStart"/>
            <w:r>
              <w:rPr>
                <w:b/>
                <w:sz w:val="20"/>
              </w:rPr>
              <w:t>Kategoria</w:t>
            </w:r>
            <w:proofErr w:type="spellEnd"/>
          </w:p>
        </w:tc>
        <w:tc>
          <w:tcPr>
            <w:tcW w:w="1465" w:type="dxa"/>
          </w:tcPr>
          <w:p w14:paraId="5EC57904" w14:textId="77777777" w:rsidR="007F5951" w:rsidRDefault="007F5951">
            <w:pPr>
              <w:jc w:val="center"/>
            </w:pPr>
            <w:r>
              <w:rPr>
                <w:b/>
                <w:sz w:val="20"/>
              </w:rPr>
              <w:t>Imię i nazwisko</w:t>
            </w:r>
          </w:p>
        </w:tc>
        <w:tc>
          <w:tcPr>
            <w:tcW w:w="1559" w:type="dxa"/>
          </w:tcPr>
          <w:p w14:paraId="58C07002" w14:textId="77777777" w:rsidR="007F5951" w:rsidRDefault="007F5951">
            <w:pPr>
              <w:jc w:val="center"/>
            </w:pPr>
            <w:r>
              <w:rPr>
                <w:b/>
                <w:sz w:val="20"/>
              </w:rPr>
              <w:t>Konkurencja</w:t>
            </w:r>
          </w:p>
        </w:tc>
        <w:tc>
          <w:tcPr>
            <w:tcW w:w="958" w:type="dxa"/>
          </w:tcPr>
          <w:p w14:paraId="6995E998" w14:textId="77777777" w:rsidR="007F5951" w:rsidRDefault="007F5951">
            <w:pPr>
              <w:jc w:val="center"/>
            </w:pPr>
            <w:r>
              <w:rPr>
                <w:b/>
                <w:sz w:val="20"/>
              </w:rPr>
              <w:t>Wynik</w:t>
            </w:r>
          </w:p>
        </w:tc>
        <w:tc>
          <w:tcPr>
            <w:tcW w:w="1313" w:type="dxa"/>
          </w:tcPr>
          <w:p w14:paraId="372F6980" w14:textId="77777777" w:rsidR="007F5951" w:rsidRDefault="007F5951">
            <w:pPr>
              <w:jc w:val="center"/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1229" w:type="dxa"/>
          </w:tcPr>
          <w:p w14:paraId="30EF21F3" w14:textId="77777777" w:rsidR="007F5951" w:rsidRDefault="007F5951">
            <w:pPr>
              <w:jc w:val="center"/>
            </w:pPr>
            <w:r>
              <w:rPr>
                <w:b/>
                <w:sz w:val="20"/>
              </w:rPr>
              <w:t>Miejsce zawodów</w:t>
            </w:r>
          </w:p>
        </w:tc>
        <w:tc>
          <w:tcPr>
            <w:tcW w:w="877" w:type="dxa"/>
          </w:tcPr>
          <w:p w14:paraId="21AEDD5D" w14:textId="2DD9219F" w:rsidR="007F5951" w:rsidRDefault="007F595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Trener</w:t>
            </w:r>
          </w:p>
        </w:tc>
      </w:tr>
      <w:tr w:rsidR="007F5951" w14:paraId="6C841DB3" w14:textId="4C6F0B0E" w:rsidTr="007F5951">
        <w:trPr>
          <w:trHeight w:val="636"/>
          <w:jc w:val="center"/>
        </w:trPr>
        <w:tc>
          <w:tcPr>
            <w:tcW w:w="1455" w:type="dxa"/>
          </w:tcPr>
          <w:p w14:paraId="23AA777B" w14:textId="77777777" w:rsidR="007F5951" w:rsidRDefault="007F5951">
            <w:pPr>
              <w:jc w:val="center"/>
            </w:pPr>
            <w:proofErr w:type="spellStart"/>
            <w:r>
              <w:rPr>
                <w:sz w:val="20"/>
              </w:rPr>
              <w:t>Mistrzowska</w:t>
            </w:r>
            <w:proofErr w:type="spellEnd"/>
          </w:p>
        </w:tc>
        <w:tc>
          <w:tcPr>
            <w:tcW w:w="1465" w:type="dxa"/>
          </w:tcPr>
          <w:p w14:paraId="3B7F18C5" w14:textId="77777777" w:rsidR="007F5951" w:rsidRDefault="007F5951">
            <w:pPr>
              <w:jc w:val="center"/>
            </w:pPr>
            <w:r>
              <w:rPr>
                <w:sz w:val="20"/>
              </w:rPr>
              <w:t>Jan Suchorowski</w:t>
            </w:r>
          </w:p>
        </w:tc>
        <w:tc>
          <w:tcPr>
            <w:tcW w:w="1559" w:type="dxa"/>
          </w:tcPr>
          <w:p w14:paraId="15E60E44" w14:textId="77777777" w:rsidR="007F5951" w:rsidRDefault="007F5951">
            <w:pPr>
              <w:jc w:val="center"/>
            </w:pPr>
            <w:r>
              <w:rPr>
                <w:sz w:val="20"/>
              </w:rPr>
              <w:t>400 m</w:t>
            </w:r>
          </w:p>
        </w:tc>
        <w:tc>
          <w:tcPr>
            <w:tcW w:w="958" w:type="dxa"/>
          </w:tcPr>
          <w:p w14:paraId="35BE123B" w14:textId="77777777" w:rsidR="007F5951" w:rsidRDefault="007F5951">
            <w:pPr>
              <w:jc w:val="center"/>
            </w:pPr>
            <w:r>
              <w:rPr>
                <w:sz w:val="20"/>
              </w:rPr>
              <w:t>47.17</w:t>
            </w:r>
          </w:p>
        </w:tc>
        <w:tc>
          <w:tcPr>
            <w:tcW w:w="1313" w:type="dxa"/>
          </w:tcPr>
          <w:p w14:paraId="57CE3EDE" w14:textId="77777777" w:rsidR="007F5951" w:rsidRDefault="007F5951">
            <w:pPr>
              <w:jc w:val="center"/>
            </w:pPr>
            <w:r>
              <w:rPr>
                <w:sz w:val="20"/>
              </w:rPr>
              <w:t>05.07.2025</w:t>
            </w:r>
          </w:p>
        </w:tc>
        <w:tc>
          <w:tcPr>
            <w:tcW w:w="1229" w:type="dxa"/>
          </w:tcPr>
          <w:p w14:paraId="1E4EB7E5" w14:textId="77777777" w:rsidR="007F5951" w:rsidRDefault="007F5951">
            <w:pPr>
              <w:jc w:val="center"/>
            </w:pPr>
            <w:r>
              <w:rPr>
                <w:sz w:val="20"/>
              </w:rPr>
              <w:t>Warszawa</w:t>
            </w:r>
          </w:p>
        </w:tc>
        <w:tc>
          <w:tcPr>
            <w:tcW w:w="877" w:type="dxa"/>
          </w:tcPr>
          <w:p w14:paraId="5B0802DC" w14:textId="1D17BB1D" w:rsidR="007F5951" w:rsidRDefault="007F59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Bogdan Obrocki</w:t>
            </w:r>
          </w:p>
        </w:tc>
      </w:tr>
      <w:tr w:rsidR="007F5951" w14:paraId="3F8A9A08" w14:textId="5D62858A" w:rsidTr="007F5951">
        <w:trPr>
          <w:trHeight w:val="636"/>
          <w:jc w:val="center"/>
        </w:trPr>
        <w:tc>
          <w:tcPr>
            <w:tcW w:w="1455" w:type="dxa"/>
          </w:tcPr>
          <w:p w14:paraId="23743E8F" w14:textId="77777777" w:rsidR="007F5951" w:rsidRDefault="007F5951">
            <w:pPr>
              <w:jc w:val="center"/>
            </w:pPr>
            <w:proofErr w:type="spellStart"/>
            <w:r>
              <w:rPr>
                <w:sz w:val="20"/>
              </w:rPr>
              <w:t>Pierwsza</w:t>
            </w:r>
            <w:proofErr w:type="spellEnd"/>
          </w:p>
        </w:tc>
        <w:tc>
          <w:tcPr>
            <w:tcW w:w="1465" w:type="dxa"/>
          </w:tcPr>
          <w:p w14:paraId="7664995D" w14:textId="77777777" w:rsidR="007F5951" w:rsidRDefault="007F5951">
            <w:pPr>
              <w:jc w:val="center"/>
            </w:pPr>
            <w:r>
              <w:rPr>
                <w:sz w:val="20"/>
              </w:rPr>
              <w:t>Franciszek Chudak</w:t>
            </w:r>
          </w:p>
        </w:tc>
        <w:tc>
          <w:tcPr>
            <w:tcW w:w="1559" w:type="dxa"/>
          </w:tcPr>
          <w:p w14:paraId="0C5C7A5A" w14:textId="77777777" w:rsidR="007F5951" w:rsidRDefault="007F5951">
            <w:pPr>
              <w:jc w:val="center"/>
            </w:pPr>
            <w:r>
              <w:rPr>
                <w:sz w:val="20"/>
              </w:rPr>
              <w:t>200 m</w:t>
            </w:r>
          </w:p>
        </w:tc>
        <w:tc>
          <w:tcPr>
            <w:tcW w:w="958" w:type="dxa"/>
          </w:tcPr>
          <w:p w14:paraId="52CE8205" w14:textId="77777777" w:rsidR="007F5951" w:rsidRDefault="007F5951">
            <w:pPr>
              <w:jc w:val="center"/>
            </w:pPr>
            <w:r>
              <w:rPr>
                <w:sz w:val="20"/>
              </w:rPr>
              <w:t>22.21 (-0.7)</w:t>
            </w:r>
          </w:p>
        </w:tc>
        <w:tc>
          <w:tcPr>
            <w:tcW w:w="1313" w:type="dxa"/>
          </w:tcPr>
          <w:p w14:paraId="575EE3EA" w14:textId="77777777" w:rsidR="007F5951" w:rsidRDefault="007F5951">
            <w:pPr>
              <w:jc w:val="center"/>
            </w:pPr>
            <w:r>
              <w:rPr>
                <w:sz w:val="20"/>
              </w:rPr>
              <w:t>18.05.2025</w:t>
            </w:r>
          </w:p>
        </w:tc>
        <w:tc>
          <w:tcPr>
            <w:tcW w:w="1229" w:type="dxa"/>
          </w:tcPr>
          <w:p w14:paraId="6E5A69A3" w14:textId="77777777" w:rsidR="007F5951" w:rsidRDefault="007F5951">
            <w:pPr>
              <w:jc w:val="center"/>
            </w:pPr>
            <w:r>
              <w:rPr>
                <w:sz w:val="20"/>
              </w:rPr>
              <w:t>Warszawa</w:t>
            </w:r>
          </w:p>
        </w:tc>
        <w:tc>
          <w:tcPr>
            <w:tcW w:w="877" w:type="dxa"/>
          </w:tcPr>
          <w:p w14:paraId="27A9F43F" w14:textId="593BD952" w:rsidR="007F5951" w:rsidRDefault="007F59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Bogdan Obrocki</w:t>
            </w:r>
          </w:p>
        </w:tc>
      </w:tr>
      <w:tr w:rsidR="007F5951" w14:paraId="08EDFC09" w14:textId="3E0BEB0E" w:rsidTr="007F5951">
        <w:trPr>
          <w:trHeight w:val="636"/>
          <w:jc w:val="center"/>
        </w:trPr>
        <w:tc>
          <w:tcPr>
            <w:tcW w:w="1455" w:type="dxa"/>
          </w:tcPr>
          <w:p w14:paraId="434401AB" w14:textId="77777777" w:rsidR="007F5951" w:rsidRDefault="007F5951">
            <w:pPr>
              <w:jc w:val="center"/>
            </w:pPr>
            <w:proofErr w:type="spellStart"/>
            <w:r>
              <w:rPr>
                <w:sz w:val="20"/>
              </w:rPr>
              <w:t>Pierwsza</w:t>
            </w:r>
            <w:proofErr w:type="spellEnd"/>
          </w:p>
        </w:tc>
        <w:tc>
          <w:tcPr>
            <w:tcW w:w="1465" w:type="dxa"/>
          </w:tcPr>
          <w:p w14:paraId="7185B592" w14:textId="77777777" w:rsidR="007F5951" w:rsidRDefault="007F5951">
            <w:pPr>
              <w:jc w:val="center"/>
            </w:pPr>
            <w:r>
              <w:rPr>
                <w:sz w:val="20"/>
              </w:rPr>
              <w:t>Adam Płuciennik</w:t>
            </w:r>
          </w:p>
        </w:tc>
        <w:tc>
          <w:tcPr>
            <w:tcW w:w="1559" w:type="dxa"/>
          </w:tcPr>
          <w:p w14:paraId="3193A53D" w14:textId="77777777" w:rsidR="007F5951" w:rsidRDefault="007F5951">
            <w:pPr>
              <w:jc w:val="center"/>
            </w:pPr>
            <w:r>
              <w:rPr>
                <w:sz w:val="20"/>
              </w:rPr>
              <w:t>800 m</w:t>
            </w:r>
          </w:p>
        </w:tc>
        <w:tc>
          <w:tcPr>
            <w:tcW w:w="958" w:type="dxa"/>
          </w:tcPr>
          <w:p w14:paraId="0836F11A" w14:textId="77777777" w:rsidR="007F5951" w:rsidRDefault="007F5951">
            <w:pPr>
              <w:jc w:val="center"/>
            </w:pPr>
            <w:r>
              <w:rPr>
                <w:sz w:val="20"/>
              </w:rPr>
              <w:t>1:55.40</w:t>
            </w:r>
          </w:p>
        </w:tc>
        <w:tc>
          <w:tcPr>
            <w:tcW w:w="1313" w:type="dxa"/>
          </w:tcPr>
          <w:p w14:paraId="3ECC210D" w14:textId="77777777" w:rsidR="007F5951" w:rsidRDefault="007F5951">
            <w:pPr>
              <w:jc w:val="center"/>
            </w:pPr>
            <w:r>
              <w:rPr>
                <w:sz w:val="20"/>
              </w:rPr>
              <w:t>05.07.2025</w:t>
            </w:r>
          </w:p>
        </w:tc>
        <w:tc>
          <w:tcPr>
            <w:tcW w:w="1229" w:type="dxa"/>
          </w:tcPr>
          <w:p w14:paraId="381CC8D0" w14:textId="77777777" w:rsidR="007F5951" w:rsidRDefault="007F5951">
            <w:pPr>
              <w:jc w:val="center"/>
            </w:pPr>
            <w:r>
              <w:rPr>
                <w:sz w:val="20"/>
              </w:rPr>
              <w:t>Warszawa</w:t>
            </w:r>
          </w:p>
        </w:tc>
        <w:tc>
          <w:tcPr>
            <w:tcW w:w="877" w:type="dxa"/>
          </w:tcPr>
          <w:p w14:paraId="6A454D94" w14:textId="680D0FEE" w:rsidR="007F5951" w:rsidRDefault="007F59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Bogdan Obrocki</w:t>
            </w:r>
          </w:p>
        </w:tc>
      </w:tr>
      <w:tr w:rsidR="007F5951" w14:paraId="5778F7FD" w14:textId="7FBE0A44" w:rsidTr="007F5951">
        <w:trPr>
          <w:trHeight w:val="636"/>
          <w:jc w:val="center"/>
        </w:trPr>
        <w:tc>
          <w:tcPr>
            <w:tcW w:w="1455" w:type="dxa"/>
          </w:tcPr>
          <w:p w14:paraId="2CEA8963" w14:textId="77777777" w:rsidR="007F5951" w:rsidRDefault="007F5951">
            <w:pPr>
              <w:jc w:val="center"/>
            </w:pPr>
            <w:proofErr w:type="spellStart"/>
            <w:r>
              <w:rPr>
                <w:sz w:val="20"/>
              </w:rPr>
              <w:t>Pierwsza</w:t>
            </w:r>
            <w:proofErr w:type="spellEnd"/>
          </w:p>
        </w:tc>
        <w:tc>
          <w:tcPr>
            <w:tcW w:w="1465" w:type="dxa"/>
          </w:tcPr>
          <w:p w14:paraId="2FE9B241" w14:textId="77777777" w:rsidR="007F5951" w:rsidRDefault="007F5951">
            <w:pPr>
              <w:jc w:val="center"/>
            </w:pPr>
            <w:r>
              <w:rPr>
                <w:sz w:val="20"/>
              </w:rPr>
              <w:t>Dominik Przyżecki</w:t>
            </w:r>
          </w:p>
        </w:tc>
        <w:tc>
          <w:tcPr>
            <w:tcW w:w="1559" w:type="dxa"/>
          </w:tcPr>
          <w:p w14:paraId="336835C4" w14:textId="77777777" w:rsidR="007F5951" w:rsidRDefault="007F5951">
            <w:pPr>
              <w:jc w:val="center"/>
            </w:pPr>
            <w:r>
              <w:rPr>
                <w:sz w:val="20"/>
              </w:rPr>
              <w:t>Skok w dal</w:t>
            </w:r>
          </w:p>
        </w:tc>
        <w:tc>
          <w:tcPr>
            <w:tcW w:w="958" w:type="dxa"/>
          </w:tcPr>
          <w:p w14:paraId="3FE364FD" w14:textId="77777777" w:rsidR="007F5951" w:rsidRDefault="007F5951">
            <w:pPr>
              <w:jc w:val="center"/>
            </w:pPr>
            <w:r>
              <w:rPr>
                <w:sz w:val="20"/>
              </w:rPr>
              <w:t>6.98 (+0.4)</w:t>
            </w:r>
          </w:p>
        </w:tc>
        <w:tc>
          <w:tcPr>
            <w:tcW w:w="1313" w:type="dxa"/>
          </w:tcPr>
          <w:p w14:paraId="11A60E03" w14:textId="77777777" w:rsidR="007F5951" w:rsidRDefault="007F5951">
            <w:pPr>
              <w:jc w:val="center"/>
            </w:pPr>
            <w:r>
              <w:rPr>
                <w:sz w:val="20"/>
              </w:rPr>
              <w:t>07.06.2025</w:t>
            </w:r>
          </w:p>
        </w:tc>
        <w:tc>
          <w:tcPr>
            <w:tcW w:w="1229" w:type="dxa"/>
          </w:tcPr>
          <w:p w14:paraId="2A74433C" w14:textId="77777777" w:rsidR="007F5951" w:rsidRDefault="007F5951">
            <w:pPr>
              <w:jc w:val="center"/>
            </w:pPr>
            <w:r>
              <w:rPr>
                <w:sz w:val="20"/>
              </w:rPr>
              <w:t>Warszawa</w:t>
            </w:r>
          </w:p>
        </w:tc>
        <w:tc>
          <w:tcPr>
            <w:tcW w:w="877" w:type="dxa"/>
          </w:tcPr>
          <w:p w14:paraId="389CDB4C" w14:textId="582901F0" w:rsidR="007F5951" w:rsidRDefault="007F59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Bogdan Obrocki</w:t>
            </w:r>
          </w:p>
        </w:tc>
      </w:tr>
      <w:tr w:rsidR="007F5951" w14:paraId="2AD6CC8C" w14:textId="7495D18A" w:rsidTr="007F5951">
        <w:trPr>
          <w:trHeight w:val="636"/>
          <w:jc w:val="center"/>
        </w:trPr>
        <w:tc>
          <w:tcPr>
            <w:tcW w:w="1455" w:type="dxa"/>
          </w:tcPr>
          <w:p w14:paraId="56CE947A" w14:textId="77777777" w:rsidR="007F5951" w:rsidRDefault="007F5951">
            <w:pPr>
              <w:jc w:val="center"/>
            </w:pPr>
            <w:proofErr w:type="spellStart"/>
            <w:r>
              <w:rPr>
                <w:sz w:val="20"/>
              </w:rPr>
              <w:t>Pierwsza</w:t>
            </w:r>
            <w:proofErr w:type="spellEnd"/>
          </w:p>
        </w:tc>
        <w:tc>
          <w:tcPr>
            <w:tcW w:w="1465" w:type="dxa"/>
          </w:tcPr>
          <w:p w14:paraId="2E8DC5EB" w14:textId="77777777" w:rsidR="007F5951" w:rsidRDefault="007F5951">
            <w:pPr>
              <w:jc w:val="center"/>
            </w:pPr>
            <w:r>
              <w:rPr>
                <w:sz w:val="20"/>
              </w:rPr>
              <w:t>Stanisław Zieliński</w:t>
            </w:r>
          </w:p>
        </w:tc>
        <w:tc>
          <w:tcPr>
            <w:tcW w:w="1559" w:type="dxa"/>
          </w:tcPr>
          <w:p w14:paraId="0FEE9028" w14:textId="77777777" w:rsidR="007F5951" w:rsidRDefault="007F5951">
            <w:pPr>
              <w:jc w:val="center"/>
            </w:pPr>
            <w:r>
              <w:rPr>
                <w:sz w:val="20"/>
              </w:rPr>
              <w:t>400 m pł</w:t>
            </w:r>
          </w:p>
        </w:tc>
        <w:tc>
          <w:tcPr>
            <w:tcW w:w="958" w:type="dxa"/>
          </w:tcPr>
          <w:p w14:paraId="4E1D0275" w14:textId="77777777" w:rsidR="007F5951" w:rsidRDefault="007F5951">
            <w:pPr>
              <w:jc w:val="center"/>
            </w:pPr>
            <w:r>
              <w:rPr>
                <w:sz w:val="20"/>
              </w:rPr>
              <w:t>56.30</w:t>
            </w:r>
          </w:p>
        </w:tc>
        <w:tc>
          <w:tcPr>
            <w:tcW w:w="1313" w:type="dxa"/>
          </w:tcPr>
          <w:p w14:paraId="49F4179F" w14:textId="77777777" w:rsidR="007F5951" w:rsidRDefault="007F5951">
            <w:pPr>
              <w:jc w:val="center"/>
            </w:pPr>
            <w:r>
              <w:rPr>
                <w:sz w:val="20"/>
              </w:rPr>
              <w:t>23.05.2025</w:t>
            </w:r>
          </w:p>
        </w:tc>
        <w:tc>
          <w:tcPr>
            <w:tcW w:w="1229" w:type="dxa"/>
          </w:tcPr>
          <w:p w14:paraId="343B15CA" w14:textId="77777777" w:rsidR="007F5951" w:rsidRDefault="007F5951">
            <w:pPr>
              <w:jc w:val="center"/>
            </w:pPr>
            <w:r>
              <w:rPr>
                <w:sz w:val="20"/>
              </w:rPr>
              <w:t>Poznań</w:t>
            </w:r>
          </w:p>
        </w:tc>
        <w:tc>
          <w:tcPr>
            <w:tcW w:w="877" w:type="dxa"/>
          </w:tcPr>
          <w:p w14:paraId="3294A0A8" w14:textId="383C4448" w:rsidR="007F5951" w:rsidRDefault="007F59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Bogdan Obrocki</w:t>
            </w:r>
          </w:p>
        </w:tc>
      </w:tr>
      <w:tr w:rsidR="007F5951" w14:paraId="5ACE1148" w14:textId="0AE41AE3" w:rsidTr="007F5951">
        <w:trPr>
          <w:trHeight w:val="636"/>
          <w:jc w:val="center"/>
        </w:trPr>
        <w:tc>
          <w:tcPr>
            <w:tcW w:w="1455" w:type="dxa"/>
          </w:tcPr>
          <w:p w14:paraId="0D71DA4C" w14:textId="77777777" w:rsidR="007F5951" w:rsidRDefault="007F5951">
            <w:pPr>
              <w:jc w:val="center"/>
            </w:pPr>
            <w:proofErr w:type="spellStart"/>
            <w:r>
              <w:rPr>
                <w:sz w:val="20"/>
              </w:rPr>
              <w:t>Trzecia</w:t>
            </w:r>
            <w:proofErr w:type="spellEnd"/>
          </w:p>
        </w:tc>
        <w:tc>
          <w:tcPr>
            <w:tcW w:w="1465" w:type="dxa"/>
          </w:tcPr>
          <w:p w14:paraId="4B4E031C" w14:textId="77777777" w:rsidR="007F5951" w:rsidRDefault="007F5951">
            <w:pPr>
              <w:jc w:val="center"/>
            </w:pPr>
            <w:r>
              <w:rPr>
                <w:sz w:val="20"/>
              </w:rPr>
              <w:t>Stanisław Jankowski</w:t>
            </w:r>
          </w:p>
        </w:tc>
        <w:tc>
          <w:tcPr>
            <w:tcW w:w="1559" w:type="dxa"/>
          </w:tcPr>
          <w:p w14:paraId="0ADA1A79" w14:textId="77777777" w:rsidR="007F5951" w:rsidRDefault="007F5951">
            <w:pPr>
              <w:jc w:val="center"/>
            </w:pPr>
            <w:r>
              <w:rPr>
                <w:sz w:val="20"/>
              </w:rPr>
              <w:t>100 m</w:t>
            </w:r>
          </w:p>
        </w:tc>
        <w:tc>
          <w:tcPr>
            <w:tcW w:w="958" w:type="dxa"/>
          </w:tcPr>
          <w:p w14:paraId="6C364A81" w14:textId="77777777" w:rsidR="007F5951" w:rsidRDefault="007F5951">
            <w:pPr>
              <w:jc w:val="center"/>
            </w:pPr>
            <w:r>
              <w:rPr>
                <w:sz w:val="20"/>
              </w:rPr>
              <w:t>11.71 (0.0)</w:t>
            </w:r>
          </w:p>
        </w:tc>
        <w:tc>
          <w:tcPr>
            <w:tcW w:w="1313" w:type="dxa"/>
          </w:tcPr>
          <w:p w14:paraId="79D519B1" w14:textId="77777777" w:rsidR="007F5951" w:rsidRDefault="007F5951">
            <w:pPr>
              <w:jc w:val="center"/>
            </w:pPr>
            <w:r>
              <w:rPr>
                <w:sz w:val="20"/>
              </w:rPr>
              <w:t>17.05.2025</w:t>
            </w:r>
          </w:p>
        </w:tc>
        <w:tc>
          <w:tcPr>
            <w:tcW w:w="1229" w:type="dxa"/>
          </w:tcPr>
          <w:p w14:paraId="7F478B9D" w14:textId="77777777" w:rsidR="007F5951" w:rsidRDefault="007F5951">
            <w:pPr>
              <w:jc w:val="center"/>
            </w:pPr>
            <w:r>
              <w:rPr>
                <w:sz w:val="20"/>
              </w:rPr>
              <w:t>Warszawa</w:t>
            </w:r>
          </w:p>
        </w:tc>
        <w:tc>
          <w:tcPr>
            <w:tcW w:w="877" w:type="dxa"/>
          </w:tcPr>
          <w:p w14:paraId="6BE81F60" w14:textId="7B144DCD" w:rsidR="007F5951" w:rsidRDefault="007F59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Bogdan Obrocki</w:t>
            </w:r>
          </w:p>
        </w:tc>
      </w:tr>
      <w:tr w:rsidR="007F5951" w14:paraId="19D837AB" w14:textId="43088675" w:rsidTr="007F5951">
        <w:trPr>
          <w:trHeight w:val="615"/>
          <w:jc w:val="center"/>
        </w:trPr>
        <w:tc>
          <w:tcPr>
            <w:tcW w:w="1455" w:type="dxa"/>
          </w:tcPr>
          <w:p w14:paraId="2E79EBF9" w14:textId="77777777" w:rsidR="007F5951" w:rsidRDefault="007F5951">
            <w:pPr>
              <w:jc w:val="center"/>
            </w:pPr>
            <w:proofErr w:type="spellStart"/>
            <w:r>
              <w:rPr>
                <w:sz w:val="20"/>
              </w:rPr>
              <w:t>Trzecia</w:t>
            </w:r>
            <w:proofErr w:type="spellEnd"/>
          </w:p>
        </w:tc>
        <w:tc>
          <w:tcPr>
            <w:tcW w:w="1465" w:type="dxa"/>
          </w:tcPr>
          <w:p w14:paraId="3F0BD0BA" w14:textId="77777777" w:rsidR="007F5951" w:rsidRDefault="007F5951">
            <w:pPr>
              <w:jc w:val="center"/>
            </w:pPr>
            <w:r>
              <w:rPr>
                <w:sz w:val="20"/>
              </w:rPr>
              <w:t>Paweł Podbielski</w:t>
            </w:r>
          </w:p>
        </w:tc>
        <w:tc>
          <w:tcPr>
            <w:tcW w:w="1559" w:type="dxa"/>
          </w:tcPr>
          <w:p w14:paraId="43535194" w14:textId="77777777" w:rsidR="007F5951" w:rsidRDefault="007F5951">
            <w:pPr>
              <w:jc w:val="center"/>
            </w:pPr>
            <w:r>
              <w:rPr>
                <w:sz w:val="20"/>
              </w:rPr>
              <w:t>3000 m</w:t>
            </w:r>
          </w:p>
        </w:tc>
        <w:tc>
          <w:tcPr>
            <w:tcW w:w="958" w:type="dxa"/>
          </w:tcPr>
          <w:p w14:paraId="6E6D64B8" w14:textId="77777777" w:rsidR="007F5951" w:rsidRDefault="007F5951">
            <w:pPr>
              <w:jc w:val="center"/>
            </w:pPr>
            <w:r>
              <w:rPr>
                <w:sz w:val="20"/>
              </w:rPr>
              <w:t>8:55.54</w:t>
            </w:r>
          </w:p>
        </w:tc>
        <w:tc>
          <w:tcPr>
            <w:tcW w:w="1313" w:type="dxa"/>
          </w:tcPr>
          <w:p w14:paraId="75BDCB65" w14:textId="77777777" w:rsidR="007F5951" w:rsidRDefault="007F5951">
            <w:pPr>
              <w:jc w:val="center"/>
            </w:pPr>
            <w:r>
              <w:rPr>
                <w:sz w:val="20"/>
              </w:rPr>
              <w:t>11.05.2025</w:t>
            </w:r>
          </w:p>
        </w:tc>
        <w:tc>
          <w:tcPr>
            <w:tcW w:w="1229" w:type="dxa"/>
          </w:tcPr>
          <w:p w14:paraId="0D30D8E8" w14:textId="77777777" w:rsidR="007F5951" w:rsidRDefault="007F5951">
            <w:pPr>
              <w:jc w:val="center"/>
            </w:pPr>
            <w:r>
              <w:rPr>
                <w:sz w:val="20"/>
              </w:rPr>
              <w:t>Warszawa</w:t>
            </w:r>
          </w:p>
        </w:tc>
        <w:tc>
          <w:tcPr>
            <w:tcW w:w="877" w:type="dxa"/>
          </w:tcPr>
          <w:p w14:paraId="391B1597" w14:textId="0C63CD25" w:rsidR="007F5951" w:rsidRPr="007F5951" w:rsidRDefault="007F5951" w:rsidP="007F5951">
            <w:pPr>
              <w:rPr>
                <w:sz w:val="20"/>
              </w:rPr>
            </w:pPr>
            <w:r>
              <w:rPr>
                <w:sz w:val="20"/>
              </w:rPr>
              <w:t xml:space="preserve"> Bohdan Bułakowski </w:t>
            </w:r>
          </w:p>
        </w:tc>
      </w:tr>
      <w:tr w:rsidR="007F5951" w14:paraId="68C26361" w14:textId="5F180896" w:rsidTr="007F5951">
        <w:trPr>
          <w:trHeight w:val="636"/>
          <w:jc w:val="center"/>
        </w:trPr>
        <w:tc>
          <w:tcPr>
            <w:tcW w:w="1455" w:type="dxa"/>
          </w:tcPr>
          <w:p w14:paraId="16DC5EA2" w14:textId="77777777" w:rsidR="007F5951" w:rsidRDefault="007F5951">
            <w:pPr>
              <w:jc w:val="center"/>
            </w:pPr>
            <w:proofErr w:type="spellStart"/>
            <w:r>
              <w:rPr>
                <w:sz w:val="20"/>
              </w:rPr>
              <w:t>Trzecia</w:t>
            </w:r>
            <w:proofErr w:type="spellEnd"/>
          </w:p>
        </w:tc>
        <w:tc>
          <w:tcPr>
            <w:tcW w:w="1465" w:type="dxa"/>
          </w:tcPr>
          <w:p w14:paraId="3ED8BC9B" w14:textId="77777777" w:rsidR="007F5951" w:rsidRDefault="007F5951">
            <w:pPr>
              <w:jc w:val="center"/>
            </w:pPr>
            <w:r>
              <w:rPr>
                <w:sz w:val="20"/>
              </w:rPr>
              <w:t>Piotr Ziułkowski</w:t>
            </w:r>
          </w:p>
        </w:tc>
        <w:tc>
          <w:tcPr>
            <w:tcW w:w="1559" w:type="dxa"/>
          </w:tcPr>
          <w:p w14:paraId="1BC857FC" w14:textId="77777777" w:rsidR="007F5951" w:rsidRDefault="007F5951">
            <w:pPr>
              <w:jc w:val="center"/>
            </w:pPr>
            <w:r>
              <w:rPr>
                <w:sz w:val="20"/>
              </w:rPr>
              <w:t>100 m</w:t>
            </w:r>
          </w:p>
        </w:tc>
        <w:tc>
          <w:tcPr>
            <w:tcW w:w="958" w:type="dxa"/>
          </w:tcPr>
          <w:p w14:paraId="6FE41192" w14:textId="77777777" w:rsidR="007F5951" w:rsidRDefault="007F5951">
            <w:pPr>
              <w:jc w:val="center"/>
            </w:pPr>
            <w:r>
              <w:rPr>
                <w:sz w:val="20"/>
              </w:rPr>
              <w:t>11.55 (+0.3)</w:t>
            </w:r>
          </w:p>
        </w:tc>
        <w:tc>
          <w:tcPr>
            <w:tcW w:w="1313" w:type="dxa"/>
          </w:tcPr>
          <w:p w14:paraId="1B8302A1" w14:textId="77777777" w:rsidR="007F5951" w:rsidRDefault="007F5951">
            <w:pPr>
              <w:jc w:val="center"/>
            </w:pPr>
            <w:r>
              <w:rPr>
                <w:sz w:val="20"/>
              </w:rPr>
              <w:t>17.05.2025</w:t>
            </w:r>
          </w:p>
        </w:tc>
        <w:tc>
          <w:tcPr>
            <w:tcW w:w="1229" w:type="dxa"/>
          </w:tcPr>
          <w:p w14:paraId="0C08A63F" w14:textId="77777777" w:rsidR="007F5951" w:rsidRDefault="007F5951">
            <w:pPr>
              <w:jc w:val="center"/>
            </w:pPr>
            <w:r>
              <w:rPr>
                <w:sz w:val="20"/>
              </w:rPr>
              <w:t>Warszawa</w:t>
            </w:r>
          </w:p>
        </w:tc>
        <w:tc>
          <w:tcPr>
            <w:tcW w:w="877" w:type="dxa"/>
          </w:tcPr>
          <w:p w14:paraId="380E4E51" w14:textId="54F9B4E5" w:rsidR="007F5951" w:rsidRDefault="007F59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Bogdan Obrocki</w:t>
            </w:r>
          </w:p>
        </w:tc>
      </w:tr>
    </w:tbl>
    <w:p w14:paraId="018BF009" w14:textId="77777777" w:rsidR="007F5951" w:rsidRPr="007F5951" w:rsidRDefault="007F5951">
      <w:pPr>
        <w:rPr>
          <w:b/>
          <w:bCs/>
          <w:sz w:val="28"/>
          <w:szCs w:val="28"/>
        </w:rPr>
      </w:pPr>
    </w:p>
    <w:p w14:paraId="046B7B20" w14:textId="4815A5F1" w:rsidR="00000000" w:rsidRPr="007F5951" w:rsidRDefault="007F5951" w:rsidP="007F595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F5951">
        <w:rPr>
          <w:rFonts w:ascii="Times New Roman" w:hAnsi="Times New Roman" w:cs="Times New Roman"/>
          <w:b/>
          <w:bCs/>
          <w:sz w:val="28"/>
          <w:szCs w:val="28"/>
        </w:rPr>
        <w:t>Kobiety</w:t>
      </w:r>
      <w:proofErr w:type="spellEnd"/>
    </w:p>
    <w:tbl>
      <w:tblPr>
        <w:tblStyle w:val="Tabela-Siatka"/>
        <w:tblW w:w="8856" w:type="dxa"/>
        <w:jc w:val="center"/>
        <w:tblLook w:val="04A0" w:firstRow="1" w:lastRow="0" w:firstColumn="1" w:lastColumn="0" w:noHBand="0" w:noVBand="1"/>
      </w:tblPr>
      <w:tblGrid>
        <w:gridCol w:w="1236"/>
        <w:gridCol w:w="1410"/>
        <w:gridCol w:w="1475"/>
        <w:gridCol w:w="872"/>
        <w:gridCol w:w="1242"/>
        <w:gridCol w:w="1162"/>
        <w:gridCol w:w="1459"/>
      </w:tblGrid>
      <w:tr w:rsidR="007F5951" w14:paraId="73718818" w14:textId="48136FE1" w:rsidTr="007F5951">
        <w:trPr>
          <w:trHeight w:val="636"/>
          <w:jc w:val="center"/>
        </w:trPr>
        <w:tc>
          <w:tcPr>
            <w:tcW w:w="1392" w:type="dxa"/>
          </w:tcPr>
          <w:p w14:paraId="49E650BB" w14:textId="77777777" w:rsidR="007F5951" w:rsidRDefault="007F5951" w:rsidP="007F5951">
            <w:pPr>
              <w:jc w:val="center"/>
            </w:pPr>
            <w:proofErr w:type="spellStart"/>
            <w:r>
              <w:rPr>
                <w:b/>
                <w:sz w:val="20"/>
              </w:rPr>
              <w:t>Kategoria</w:t>
            </w:r>
            <w:proofErr w:type="spellEnd"/>
          </w:p>
        </w:tc>
        <w:tc>
          <w:tcPr>
            <w:tcW w:w="1485" w:type="dxa"/>
          </w:tcPr>
          <w:p w14:paraId="4C15ED2A" w14:textId="77777777" w:rsidR="007F5951" w:rsidRDefault="007F5951" w:rsidP="007F5951">
            <w:pPr>
              <w:jc w:val="center"/>
            </w:pPr>
            <w:proofErr w:type="spellStart"/>
            <w:r>
              <w:rPr>
                <w:b/>
                <w:sz w:val="20"/>
              </w:rPr>
              <w:t>Imię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nazwisko</w:t>
            </w:r>
            <w:proofErr w:type="spellEnd"/>
          </w:p>
        </w:tc>
        <w:tc>
          <w:tcPr>
            <w:tcW w:w="1567" w:type="dxa"/>
          </w:tcPr>
          <w:p w14:paraId="00385361" w14:textId="77777777" w:rsidR="007F5951" w:rsidRDefault="007F5951" w:rsidP="007F5951">
            <w:pPr>
              <w:jc w:val="center"/>
            </w:pPr>
            <w:proofErr w:type="spellStart"/>
            <w:r>
              <w:rPr>
                <w:b/>
                <w:sz w:val="20"/>
              </w:rPr>
              <w:t>Konkurencja</w:t>
            </w:r>
            <w:proofErr w:type="spellEnd"/>
          </w:p>
        </w:tc>
        <w:tc>
          <w:tcPr>
            <w:tcW w:w="945" w:type="dxa"/>
          </w:tcPr>
          <w:p w14:paraId="0BE37207" w14:textId="77777777" w:rsidR="007F5951" w:rsidRDefault="007F5951" w:rsidP="007F5951">
            <w:pPr>
              <w:jc w:val="center"/>
            </w:pPr>
            <w:proofErr w:type="spellStart"/>
            <w:r>
              <w:rPr>
                <w:b/>
                <w:sz w:val="20"/>
              </w:rPr>
              <w:t>Wynik</w:t>
            </w:r>
            <w:proofErr w:type="spellEnd"/>
          </w:p>
        </w:tc>
        <w:tc>
          <w:tcPr>
            <w:tcW w:w="1320" w:type="dxa"/>
          </w:tcPr>
          <w:p w14:paraId="2F9A3C74" w14:textId="77777777" w:rsidR="007F5951" w:rsidRDefault="007F5951" w:rsidP="007F5951">
            <w:pPr>
              <w:jc w:val="center"/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1235" w:type="dxa"/>
          </w:tcPr>
          <w:p w14:paraId="4B0E020D" w14:textId="77777777" w:rsidR="007F5951" w:rsidRDefault="007F5951" w:rsidP="007F5951">
            <w:pPr>
              <w:jc w:val="center"/>
            </w:pPr>
            <w:proofErr w:type="spellStart"/>
            <w:r>
              <w:rPr>
                <w:b/>
                <w:sz w:val="20"/>
              </w:rPr>
              <w:t>Miejsce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zawodów</w:t>
            </w:r>
            <w:proofErr w:type="spellEnd"/>
          </w:p>
        </w:tc>
        <w:tc>
          <w:tcPr>
            <w:tcW w:w="912" w:type="dxa"/>
          </w:tcPr>
          <w:p w14:paraId="2CB7DC09" w14:textId="62FB22C6" w:rsidR="007F5951" w:rsidRDefault="007F5951" w:rsidP="007F595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Trener</w:t>
            </w:r>
          </w:p>
        </w:tc>
      </w:tr>
      <w:tr w:rsidR="007F5951" w14:paraId="17F55541" w14:textId="2481222F" w:rsidTr="007F5951">
        <w:trPr>
          <w:trHeight w:val="636"/>
          <w:jc w:val="center"/>
        </w:trPr>
        <w:tc>
          <w:tcPr>
            <w:tcW w:w="1392" w:type="dxa"/>
          </w:tcPr>
          <w:p w14:paraId="657F014B" w14:textId="7EF13A5B" w:rsidR="007F5951" w:rsidRDefault="007F5951" w:rsidP="007F5951">
            <w:pPr>
              <w:jc w:val="center"/>
            </w:pPr>
            <w:r>
              <w:t>Druga</w:t>
            </w:r>
          </w:p>
        </w:tc>
        <w:tc>
          <w:tcPr>
            <w:tcW w:w="1485" w:type="dxa"/>
          </w:tcPr>
          <w:p w14:paraId="3DAE93A0" w14:textId="2ED8947E" w:rsidR="007F5951" w:rsidRDefault="007F5951" w:rsidP="007F5951">
            <w:pPr>
              <w:jc w:val="center"/>
            </w:pPr>
            <w:r>
              <w:rPr>
                <w:sz w:val="20"/>
              </w:rPr>
              <w:t>Buda Idalia</w:t>
            </w:r>
          </w:p>
        </w:tc>
        <w:tc>
          <w:tcPr>
            <w:tcW w:w="1567" w:type="dxa"/>
          </w:tcPr>
          <w:p w14:paraId="6D623139" w14:textId="6365D721" w:rsidR="007F5951" w:rsidRDefault="007F5951" w:rsidP="007F5951">
            <w:pPr>
              <w:jc w:val="center"/>
            </w:pPr>
            <w:r>
              <w:rPr>
                <w:sz w:val="20"/>
              </w:rPr>
              <w:t>300m</w:t>
            </w:r>
          </w:p>
        </w:tc>
        <w:tc>
          <w:tcPr>
            <w:tcW w:w="945" w:type="dxa"/>
          </w:tcPr>
          <w:p w14:paraId="6B073836" w14:textId="2E6F2C2A" w:rsidR="007F5951" w:rsidRDefault="007F5951" w:rsidP="007F5951">
            <w:pPr>
              <w:jc w:val="center"/>
            </w:pPr>
            <w:r>
              <w:rPr>
                <w:sz w:val="20"/>
              </w:rPr>
              <w:t>42.83</w:t>
            </w:r>
          </w:p>
        </w:tc>
        <w:tc>
          <w:tcPr>
            <w:tcW w:w="1320" w:type="dxa"/>
          </w:tcPr>
          <w:p w14:paraId="0F046E06" w14:textId="1B6598F4" w:rsidR="007F5951" w:rsidRDefault="007F5951" w:rsidP="007F5951">
            <w:pPr>
              <w:jc w:val="center"/>
            </w:pPr>
            <w:r>
              <w:rPr>
                <w:sz w:val="20"/>
              </w:rPr>
              <w:t>10.05</w:t>
            </w:r>
            <w:r>
              <w:rPr>
                <w:sz w:val="20"/>
              </w:rPr>
              <w:t>.2025</w:t>
            </w:r>
          </w:p>
        </w:tc>
        <w:tc>
          <w:tcPr>
            <w:tcW w:w="1235" w:type="dxa"/>
          </w:tcPr>
          <w:p w14:paraId="37FDA024" w14:textId="77777777" w:rsidR="007F5951" w:rsidRDefault="007F5951" w:rsidP="007F5951">
            <w:pPr>
              <w:jc w:val="center"/>
            </w:pPr>
            <w:r>
              <w:rPr>
                <w:sz w:val="20"/>
              </w:rPr>
              <w:t>Warszawa</w:t>
            </w:r>
          </w:p>
        </w:tc>
        <w:tc>
          <w:tcPr>
            <w:tcW w:w="912" w:type="dxa"/>
          </w:tcPr>
          <w:p w14:paraId="0909218C" w14:textId="5771F546" w:rsidR="007F5951" w:rsidRDefault="007F5951" w:rsidP="007F59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Bogdan Obrocki</w:t>
            </w:r>
          </w:p>
        </w:tc>
      </w:tr>
      <w:tr w:rsidR="007F5951" w14:paraId="239E3C23" w14:textId="3E589B60" w:rsidTr="007F5951">
        <w:trPr>
          <w:trHeight w:val="636"/>
          <w:jc w:val="center"/>
        </w:trPr>
        <w:tc>
          <w:tcPr>
            <w:tcW w:w="1392" w:type="dxa"/>
          </w:tcPr>
          <w:p w14:paraId="39D45FBA" w14:textId="7274070C" w:rsidR="007F5951" w:rsidRDefault="007F5951" w:rsidP="007F5951">
            <w:pPr>
              <w:jc w:val="center"/>
            </w:pPr>
            <w:r>
              <w:t>Druga</w:t>
            </w:r>
          </w:p>
        </w:tc>
        <w:tc>
          <w:tcPr>
            <w:tcW w:w="1485" w:type="dxa"/>
          </w:tcPr>
          <w:p w14:paraId="165C4409" w14:textId="53E0C398" w:rsidR="007F5951" w:rsidRDefault="007F5951" w:rsidP="007F5951">
            <w:pPr>
              <w:jc w:val="center"/>
            </w:pPr>
            <w:r>
              <w:rPr>
                <w:sz w:val="20"/>
              </w:rPr>
              <w:t>Chmielewska Maja</w:t>
            </w:r>
          </w:p>
        </w:tc>
        <w:tc>
          <w:tcPr>
            <w:tcW w:w="1567" w:type="dxa"/>
          </w:tcPr>
          <w:p w14:paraId="6CAAD2F3" w14:textId="4B33EE5B" w:rsidR="007F5951" w:rsidRDefault="007F5951" w:rsidP="007F5951">
            <w:pPr>
              <w:jc w:val="center"/>
            </w:pPr>
            <w:proofErr w:type="spellStart"/>
            <w:r>
              <w:rPr>
                <w:sz w:val="20"/>
              </w:rPr>
              <w:t>Młot</w:t>
            </w:r>
            <w:proofErr w:type="spellEnd"/>
          </w:p>
        </w:tc>
        <w:tc>
          <w:tcPr>
            <w:tcW w:w="945" w:type="dxa"/>
          </w:tcPr>
          <w:p w14:paraId="706BB1A1" w14:textId="7310CA40" w:rsidR="007F5951" w:rsidRDefault="007F5951" w:rsidP="007F5951">
            <w:pPr>
              <w:jc w:val="center"/>
            </w:pPr>
            <w:r>
              <w:rPr>
                <w:sz w:val="20"/>
              </w:rPr>
              <w:t>48.39</w:t>
            </w:r>
          </w:p>
        </w:tc>
        <w:tc>
          <w:tcPr>
            <w:tcW w:w="1320" w:type="dxa"/>
          </w:tcPr>
          <w:p w14:paraId="6E8A6958" w14:textId="785D3F7D" w:rsidR="007F5951" w:rsidRDefault="007F5951" w:rsidP="007F5951">
            <w:pPr>
              <w:jc w:val="center"/>
            </w:pPr>
            <w:r>
              <w:rPr>
                <w:sz w:val="20"/>
              </w:rPr>
              <w:t>11</w:t>
            </w:r>
            <w:r>
              <w:rPr>
                <w:sz w:val="20"/>
              </w:rPr>
              <w:t>.05.2025</w:t>
            </w:r>
          </w:p>
        </w:tc>
        <w:tc>
          <w:tcPr>
            <w:tcW w:w="1235" w:type="dxa"/>
          </w:tcPr>
          <w:p w14:paraId="4EF8388C" w14:textId="15EAF213" w:rsidR="007F5951" w:rsidRDefault="007F5951" w:rsidP="007F5951">
            <w:pPr>
              <w:jc w:val="center"/>
            </w:pPr>
            <w:proofErr w:type="spellStart"/>
            <w:r>
              <w:rPr>
                <w:sz w:val="20"/>
              </w:rPr>
              <w:t>Kilce</w:t>
            </w:r>
            <w:proofErr w:type="spellEnd"/>
          </w:p>
        </w:tc>
        <w:tc>
          <w:tcPr>
            <w:tcW w:w="912" w:type="dxa"/>
          </w:tcPr>
          <w:p w14:paraId="684D8F75" w14:textId="2A651D20" w:rsidR="007F5951" w:rsidRDefault="007F5951" w:rsidP="007F595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Marta </w:t>
            </w:r>
            <w:proofErr w:type="spellStart"/>
            <w:r>
              <w:rPr>
                <w:sz w:val="20"/>
              </w:rPr>
              <w:t>Lemieszewska</w:t>
            </w:r>
            <w:proofErr w:type="spellEnd"/>
          </w:p>
        </w:tc>
      </w:tr>
      <w:tr w:rsidR="007F5951" w14:paraId="1F84238E" w14:textId="028576B1" w:rsidTr="007F5951">
        <w:trPr>
          <w:trHeight w:val="636"/>
          <w:jc w:val="center"/>
        </w:trPr>
        <w:tc>
          <w:tcPr>
            <w:tcW w:w="1392" w:type="dxa"/>
          </w:tcPr>
          <w:p w14:paraId="0875C610" w14:textId="704FB428" w:rsidR="007F5951" w:rsidRDefault="007F5951" w:rsidP="007F5951">
            <w:pPr>
              <w:jc w:val="center"/>
            </w:pPr>
            <w:proofErr w:type="spellStart"/>
            <w:r>
              <w:rPr>
                <w:sz w:val="20"/>
              </w:rPr>
              <w:t>Trzecia</w:t>
            </w:r>
            <w:proofErr w:type="spellEnd"/>
          </w:p>
        </w:tc>
        <w:tc>
          <w:tcPr>
            <w:tcW w:w="1485" w:type="dxa"/>
          </w:tcPr>
          <w:p w14:paraId="7E217CDD" w14:textId="792E77B6" w:rsidR="007F5951" w:rsidRDefault="007F5951" w:rsidP="007F5951">
            <w:pPr>
              <w:jc w:val="center"/>
            </w:pPr>
            <w:r>
              <w:rPr>
                <w:sz w:val="20"/>
              </w:rPr>
              <w:t>Kamińska Monika</w:t>
            </w:r>
          </w:p>
        </w:tc>
        <w:tc>
          <w:tcPr>
            <w:tcW w:w="1567" w:type="dxa"/>
          </w:tcPr>
          <w:p w14:paraId="65C01FD8" w14:textId="547AF65B" w:rsidR="007F5951" w:rsidRDefault="007F5951" w:rsidP="007F5951">
            <w:pPr>
              <w:jc w:val="center"/>
            </w:pPr>
            <w:proofErr w:type="spellStart"/>
            <w:r>
              <w:rPr>
                <w:sz w:val="20"/>
              </w:rPr>
              <w:t>Młot</w:t>
            </w:r>
            <w:proofErr w:type="spellEnd"/>
          </w:p>
        </w:tc>
        <w:tc>
          <w:tcPr>
            <w:tcW w:w="945" w:type="dxa"/>
          </w:tcPr>
          <w:p w14:paraId="1692A186" w14:textId="6E2D175B" w:rsidR="007F5951" w:rsidRDefault="007F5951" w:rsidP="007F5951">
            <w:pPr>
              <w:jc w:val="center"/>
            </w:pPr>
            <w:r>
              <w:t>41.69</w:t>
            </w:r>
          </w:p>
        </w:tc>
        <w:tc>
          <w:tcPr>
            <w:tcW w:w="1320" w:type="dxa"/>
          </w:tcPr>
          <w:p w14:paraId="124B556B" w14:textId="379BD5FD" w:rsidR="007F5951" w:rsidRDefault="007F5951" w:rsidP="007F5951">
            <w:pPr>
              <w:jc w:val="center"/>
            </w:pPr>
            <w:r>
              <w:rPr>
                <w:sz w:val="20"/>
              </w:rPr>
              <w:t>27</w:t>
            </w:r>
            <w:r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.2025</w:t>
            </w:r>
          </w:p>
        </w:tc>
        <w:tc>
          <w:tcPr>
            <w:tcW w:w="1235" w:type="dxa"/>
          </w:tcPr>
          <w:p w14:paraId="6F18A523" w14:textId="49FDE432" w:rsidR="007F5951" w:rsidRDefault="007F5951" w:rsidP="007F5951">
            <w:pPr>
              <w:jc w:val="center"/>
            </w:pPr>
            <w:r>
              <w:rPr>
                <w:sz w:val="20"/>
              </w:rPr>
              <w:t>Kielce</w:t>
            </w:r>
          </w:p>
        </w:tc>
        <w:tc>
          <w:tcPr>
            <w:tcW w:w="912" w:type="dxa"/>
          </w:tcPr>
          <w:p w14:paraId="55270917" w14:textId="1B376E78" w:rsidR="007F5951" w:rsidRDefault="007F5951" w:rsidP="007F595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Marta </w:t>
            </w:r>
            <w:proofErr w:type="spellStart"/>
            <w:r>
              <w:rPr>
                <w:sz w:val="20"/>
              </w:rPr>
              <w:t>Lemieszewska</w:t>
            </w:r>
            <w:proofErr w:type="spellEnd"/>
          </w:p>
        </w:tc>
      </w:tr>
      <w:tr w:rsidR="007F5951" w14:paraId="527A9411" w14:textId="55949850" w:rsidTr="007F5951">
        <w:trPr>
          <w:trHeight w:val="636"/>
          <w:jc w:val="center"/>
        </w:trPr>
        <w:tc>
          <w:tcPr>
            <w:tcW w:w="1392" w:type="dxa"/>
          </w:tcPr>
          <w:p w14:paraId="2B54D188" w14:textId="6FB7F2F9" w:rsidR="007F5951" w:rsidRDefault="007F5951" w:rsidP="007F5951">
            <w:pPr>
              <w:jc w:val="center"/>
            </w:pPr>
            <w:proofErr w:type="spellStart"/>
            <w:r>
              <w:rPr>
                <w:sz w:val="20"/>
              </w:rPr>
              <w:t>Trzecia</w:t>
            </w:r>
            <w:proofErr w:type="spellEnd"/>
          </w:p>
        </w:tc>
        <w:tc>
          <w:tcPr>
            <w:tcW w:w="1485" w:type="dxa"/>
          </w:tcPr>
          <w:p w14:paraId="783FE583" w14:textId="7B9BE202" w:rsidR="007F5951" w:rsidRDefault="007F5951" w:rsidP="007F5951">
            <w:pPr>
              <w:jc w:val="center"/>
            </w:pPr>
            <w:r>
              <w:t>Nowak Natalia</w:t>
            </w:r>
          </w:p>
        </w:tc>
        <w:tc>
          <w:tcPr>
            <w:tcW w:w="1567" w:type="dxa"/>
          </w:tcPr>
          <w:p w14:paraId="4654CB26" w14:textId="7479496C" w:rsidR="007F5951" w:rsidRDefault="007F5951" w:rsidP="007F5951">
            <w:pPr>
              <w:jc w:val="center"/>
            </w:pPr>
            <w:proofErr w:type="spellStart"/>
            <w:r>
              <w:rPr>
                <w:sz w:val="20"/>
              </w:rPr>
              <w:t>Dysk</w:t>
            </w:r>
            <w:proofErr w:type="spellEnd"/>
          </w:p>
        </w:tc>
        <w:tc>
          <w:tcPr>
            <w:tcW w:w="945" w:type="dxa"/>
          </w:tcPr>
          <w:p w14:paraId="3E0254AF" w14:textId="43BBFD20" w:rsidR="007F5951" w:rsidRDefault="007F5951" w:rsidP="007F5951">
            <w:pPr>
              <w:jc w:val="center"/>
            </w:pPr>
            <w:r>
              <w:rPr>
                <w:sz w:val="20"/>
              </w:rPr>
              <w:t>32.46</w:t>
            </w:r>
          </w:p>
        </w:tc>
        <w:tc>
          <w:tcPr>
            <w:tcW w:w="1320" w:type="dxa"/>
          </w:tcPr>
          <w:p w14:paraId="7A779C48" w14:textId="23397D3C" w:rsidR="007F5951" w:rsidRDefault="007F5951" w:rsidP="007F5951">
            <w:pPr>
              <w:jc w:val="center"/>
            </w:pPr>
            <w:r>
              <w:rPr>
                <w:sz w:val="20"/>
              </w:rPr>
              <w:t>11</w:t>
            </w:r>
            <w:r>
              <w:rPr>
                <w:sz w:val="20"/>
              </w:rPr>
              <w:t>.0</w:t>
            </w:r>
            <w:r>
              <w:rPr>
                <w:sz w:val="20"/>
              </w:rPr>
              <w:t>5</w:t>
            </w:r>
            <w:r>
              <w:rPr>
                <w:sz w:val="20"/>
              </w:rPr>
              <w:t>.2025</w:t>
            </w:r>
          </w:p>
        </w:tc>
        <w:tc>
          <w:tcPr>
            <w:tcW w:w="1235" w:type="dxa"/>
          </w:tcPr>
          <w:p w14:paraId="59B366C6" w14:textId="77777777" w:rsidR="007F5951" w:rsidRDefault="007F5951" w:rsidP="007F5951">
            <w:pPr>
              <w:jc w:val="center"/>
            </w:pPr>
            <w:r>
              <w:rPr>
                <w:sz w:val="20"/>
              </w:rPr>
              <w:t>Warszawa</w:t>
            </w:r>
          </w:p>
        </w:tc>
        <w:tc>
          <w:tcPr>
            <w:tcW w:w="912" w:type="dxa"/>
          </w:tcPr>
          <w:p w14:paraId="40A4278E" w14:textId="3895BFE5" w:rsidR="007F5951" w:rsidRDefault="007F5951" w:rsidP="007F595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Marta </w:t>
            </w:r>
            <w:proofErr w:type="spellStart"/>
            <w:r>
              <w:rPr>
                <w:sz w:val="20"/>
              </w:rPr>
              <w:t>Lemieszewska</w:t>
            </w:r>
            <w:proofErr w:type="spellEnd"/>
          </w:p>
        </w:tc>
      </w:tr>
    </w:tbl>
    <w:p w14:paraId="503332E3" w14:textId="77777777" w:rsidR="00B040A9" w:rsidRDefault="00B040A9"/>
    <w:sectPr w:rsidR="00B040A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7666538">
    <w:abstractNumId w:val="8"/>
  </w:num>
  <w:num w:numId="2" w16cid:durableId="1218736965">
    <w:abstractNumId w:val="6"/>
  </w:num>
  <w:num w:numId="3" w16cid:durableId="1737121935">
    <w:abstractNumId w:val="5"/>
  </w:num>
  <w:num w:numId="4" w16cid:durableId="334579777">
    <w:abstractNumId w:val="4"/>
  </w:num>
  <w:num w:numId="5" w16cid:durableId="1149786280">
    <w:abstractNumId w:val="7"/>
  </w:num>
  <w:num w:numId="6" w16cid:durableId="1066341248">
    <w:abstractNumId w:val="3"/>
  </w:num>
  <w:num w:numId="7" w16cid:durableId="160632210">
    <w:abstractNumId w:val="2"/>
  </w:num>
  <w:num w:numId="8" w16cid:durableId="1768188019">
    <w:abstractNumId w:val="1"/>
  </w:num>
  <w:num w:numId="9" w16cid:durableId="863133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2DC7"/>
    <w:rsid w:val="0015074B"/>
    <w:rsid w:val="0029639D"/>
    <w:rsid w:val="002C5CD8"/>
    <w:rsid w:val="00326F90"/>
    <w:rsid w:val="0078677F"/>
    <w:rsid w:val="007F5951"/>
    <w:rsid w:val="00AA1D8D"/>
    <w:rsid w:val="00AC0090"/>
    <w:rsid w:val="00B040A9"/>
    <w:rsid w:val="00B47730"/>
    <w:rsid w:val="00C757D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C9E6C2"/>
  <w14:defaultImageDpi w14:val="300"/>
  <w15:docId w15:val="{1B74AC63-A89C-4848-8F03-CE68AF84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928</Characters>
  <Application>Microsoft Office Word</Application>
  <DocSecurity>0</DocSecurity>
  <Lines>154</Lines>
  <Paragraphs>120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Jerzy Pietrzyk</cp:lastModifiedBy>
  <cp:revision>2</cp:revision>
  <dcterms:created xsi:type="dcterms:W3CDTF">2026-01-26T10:31:00Z</dcterms:created>
  <dcterms:modified xsi:type="dcterms:W3CDTF">2026-01-26T10:31:00Z</dcterms:modified>
  <cp:category/>
</cp:coreProperties>
</file>